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办公室勤工助学岗位要求</w:t>
      </w:r>
    </w:p>
    <w:p>
      <w:pPr>
        <w:pStyle w:val="7"/>
        <w:ind w:left="0" w:firstLine="0"/>
        <w:jc w:val="both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岗位基本要求（6人）：</w:t>
      </w:r>
    </w:p>
    <w:p>
      <w:pPr>
        <w:pStyle w:val="7"/>
        <w:ind w:left="0" w:firstLine="0"/>
        <w:jc w:val="both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1.较熟练使用word、excel等办公软件；</w:t>
      </w:r>
    </w:p>
    <w:p>
      <w:pPr>
        <w:pStyle w:val="7"/>
        <w:pBdr>
          <w:bottom w:val="none" w:color="auto" w:sz="0" w:space="0"/>
        </w:pBdr>
        <w:ind w:left="0" w:firstLine="0"/>
        <w:jc w:val="both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2.性格沉稳踏实，责任心强，工作认真细致；</w:t>
      </w:r>
    </w:p>
    <w:p>
      <w:pPr>
        <w:pStyle w:val="7"/>
        <w:ind w:left="0" w:firstLine="0"/>
        <w:jc w:val="both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3.有较强的语言表达和沟通能力；</w:t>
      </w:r>
    </w:p>
    <w:p>
      <w:pPr>
        <w:pStyle w:val="7"/>
        <w:ind w:left="0" w:firstLine="0"/>
        <w:jc w:val="both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4.课余时间充裕，能按时到岗值班。</w:t>
      </w:r>
    </w:p>
    <w:p>
      <w:pPr>
        <w:pStyle w:val="7"/>
        <w:pBdr>
          <w:bottom w:val="none" w:color="auto" w:sz="0" w:space="0"/>
        </w:pBdr>
        <w:ind w:left="0" w:firstLine="0"/>
        <w:jc w:val="both"/>
        <w:rPr>
          <w:rFonts w:asciiTheme="majorEastAsia" w:hAnsiTheme="majorEastAsia" w:eastAsiaTheme="majorEastAsia"/>
          <w:sz w:val="28"/>
          <w:szCs w:val="28"/>
        </w:rPr>
      </w:pPr>
    </w:p>
    <w:p>
      <w:pPr>
        <w:ind w:left="0"/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组织人事处勤工助学岗位要求</w:t>
      </w:r>
    </w:p>
    <w:p>
      <w:pPr>
        <w:ind w:left="0"/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组织人事处管理辅助共2名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 xml:space="preserve">    1.身体健康，性格沉稳踏实，有较强的协调沟通能力。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热爱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党建、人事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工作，遵纪守时，服从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组织人事处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工作调配与管理。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 xml:space="preserve">    2.比较充裕，能按时到岗值班。课余时间参与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组织人事处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其它事务。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 xml:space="preserve">    3.未在学校从事其它勤工助学岗位，一经录用至少能工作一个学期。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工作内容: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协助老师进行党建、人事相关工作，包括文字打印、材料汇总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。</w:t>
      </w:r>
    </w:p>
    <w:p>
      <w:pPr>
        <w:ind w:left="0"/>
        <w:jc w:val="center"/>
        <w:rPr>
          <w:rFonts w:asciiTheme="majorEastAsia" w:hAnsiTheme="majorEastAsia" w:eastAsiaTheme="majorEastAsia"/>
          <w:b/>
          <w:sz w:val="32"/>
          <w:szCs w:val="28"/>
        </w:rPr>
      </w:pPr>
    </w:p>
    <w:p>
      <w:pPr>
        <w:ind w:left="0"/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asciiTheme="majorEastAsia" w:hAnsiTheme="majorEastAsia" w:eastAsiaTheme="majorEastAsia"/>
          <w:b/>
          <w:sz w:val="32"/>
          <w:szCs w:val="28"/>
        </w:rPr>
        <w:t>宣传统战部勤工俭学岗位招聘要求</w:t>
      </w:r>
    </w:p>
    <w:p>
      <w:pPr>
        <w:snapToGrid w:val="0"/>
        <w:ind w:left="0" w:firstLine="560" w:firstLineChars="200"/>
        <w:jc w:val="center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snapToGrid w:val="0"/>
        <w:spacing w:line="360" w:lineRule="auto"/>
        <w:ind w:left="420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  <w:t>艺术馆运营管理人员2人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责任心强，善于沟通；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能够维护好艺术管开馆期间正常秩序；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负责艺术馆文创产品的日常管理；</w:t>
      </w:r>
    </w:p>
    <w:p>
      <w:pPr>
        <w:numPr>
          <w:ilvl w:val="0"/>
          <w:numId w:val="1"/>
        </w:numPr>
        <w:snapToGrid w:val="0"/>
        <w:spacing w:line="360" w:lineRule="auto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时间比较充裕，能按时到岗值班；</w:t>
      </w:r>
    </w:p>
    <w:p>
      <w:pPr>
        <w:snapToGrid w:val="0"/>
        <w:spacing w:line="360" w:lineRule="auto"/>
        <w:ind w:left="420"/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教务处勤工助学岗位要求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</w:p>
    <w:p>
      <w:pPr>
        <w:rPr>
          <w:rFonts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岗位一：教务处教室、机房管理员（6名）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岗位职责：教室、机房设备日常巡查，教室桌椅管理，机房开门关门，机房安全管理，投影仪、机房机器等设备维修维护；协助教务处老师进行教室、机房管理工作。</w:t>
      </w:r>
    </w:p>
    <w:p>
      <w:pPr>
        <w:pBdr>
          <w:bottom w:val="none" w:color="auto" w:sz="0" w:space="0"/>
        </w:pBdr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岗位要求：男性，身高不低于175cm，身体健康，语言表达能力强，喜欢计算机维修维护工作，吃苦耐劳，学习能力强，有一定的文字处理能力。有笔记本电脑者优先。</w:t>
      </w:r>
    </w:p>
    <w:p>
      <w:pPr>
        <w:rPr>
          <w:rFonts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岗位二：教务处办公室行政助理（2名）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岗位职责：协助教务处老师进行资料核对，文件传递等工作。</w:t>
      </w:r>
    </w:p>
    <w:p>
      <w:pPr>
        <w:pStyle w:val="7"/>
        <w:ind w:left="0" w:firstLine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岗位要求：</w:t>
      </w:r>
      <w:r>
        <w:rPr>
          <w:rFonts w:hint="eastAsia" w:asciiTheme="majorEastAsia" w:hAnsiTheme="majorEastAsia" w:eastAsiaTheme="majorEastAsia"/>
          <w:sz w:val="28"/>
          <w:szCs w:val="28"/>
        </w:rPr>
        <w:t>有较强的文字功底和沟通能力；</w:t>
      </w:r>
      <w:r>
        <w:rPr>
          <w:rFonts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熟练掌握Word Excel PPT等办公软件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岗位三：教务处（科研组）行政助理（1名）</w:t>
      </w:r>
    </w:p>
    <w:p>
      <w:pPr>
        <w:rPr>
          <w:strike w:val="0"/>
          <w:color w:val="000000"/>
          <w:sz w:val="28"/>
          <w:u w:val="none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岗位职责：</w:t>
      </w:r>
      <w:r>
        <w:rPr>
          <w:i w:val="0"/>
          <w:strike w:val="0"/>
          <w:color w:val="000000"/>
          <w:sz w:val="28"/>
          <w:u w:val="none"/>
        </w:rPr>
        <w:t>协助教务处老师进行材料汇总整理、资料核对、文件传达等工作。</w:t>
      </w:r>
    </w:p>
    <w:p>
      <w:pPr>
        <w:snapToGrid w:val="0"/>
        <w:spacing w:before="60" w:after="60" w:line="312" w:lineRule="auto"/>
        <w:ind w:left="0"/>
        <w:jc w:val="left"/>
        <w:rPr>
          <w:i w:val="0"/>
          <w:strike w:val="0"/>
          <w:color w:val="000000"/>
          <w:sz w:val="28"/>
          <w:u w:val="none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岗位要求：</w:t>
      </w:r>
      <w:r>
        <w:rPr>
          <w:i w:val="0"/>
          <w:strike w:val="0"/>
          <w:color w:val="000000"/>
          <w:sz w:val="28"/>
          <w:u w:val="none"/>
        </w:rPr>
        <w:t>责任心强，工作认真细致；有较强的文字功底和沟通能力；熟练掌握Word、Excel、PPT等办公软件。</w:t>
      </w:r>
    </w:p>
    <w:p>
      <w:pPr>
        <w:snapToGrid w:val="0"/>
        <w:spacing w:before="60" w:after="60" w:line="312" w:lineRule="auto"/>
        <w:ind w:left="0"/>
        <w:jc w:val="left"/>
        <w:rPr>
          <w:rFonts w:asciiTheme="majorEastAsia" w:hAnsiTheme="majorEastAsia" w:eastAsiaTheme="majorEastAsia"/>
          <w:color w:val="333333"/>
          <w:sz w:val="28"/>
          <w:szCs w:val="28"/>
        </w:rPr>
      </w:pPr>
    </w:p>
    <w:p>
      <w:pPr>
        <w:ind w:left="0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学生工作处团委勤工俭学岗位招聘要求</w:t>
      </w:r>
    </w:p>
    <w:p>
      <w:pPr>
        <w:pStyle w:val="7"/>
        <w:spacing w:beforeLines="100"/>
        <w:ind w:left="0" w:firstLine="0" w:firstLineChars="0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岗位一：第二课堂平台管理2人</w:t>
      </w:r>
    </w:p>
    <w:p>
      <w:pPr>
        <w:pStyle w:val="7"/>
        <w:numPr>
          <w:ilvl w:val="0"/>
          <w:numId w:val="2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男女不限；</w:t>
      </w:r>
    </w:p>
    <w:p>
      <w:pPr>
        <w:pStyle w:val="7"/>
        <w:numPr>
          <w:ilvl w:val="0"/>
          <w:numId w:val="2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熟练使用word、excel等办公软件；</w:t>
      </w:r>
    </w:p>
    <w:p>
      <w:pPr>
        <w:pStyle w:val="7"/>
        <w:numPr>
          <w:ilvl w:val="0"/>
          <w:numId w:val="2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责任心较强；</w:t>
      </w:r>
    </w:p>
    <w:p>
      <w:pPr>
        <w:pStyle w:val="7"/>
        <w:numPr>
          <w:ilvl w:val="0"/>
          <w:numId w:val="2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有较强的文字功底和沟通能力；</w:t>
      </w:r>
    </w:p>
    <w:p>
      <w:pPr>
        <w:pStyle w:val="7"/>
        <w:numPr>
          <w:ilvl w:val="0"/>
          <w:numId w:val="2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积极完成上级交办的其他工作；</w:t>
      </w:r>
    </w:p>
    <w:p>
      <w:pPr>
        <w:pStyle w:val="7"/>
        <w:numPr>
          <w:ilvl w:val="0"/>
          <w:numId w:val="2"/>
        </w:numPr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有院级学生组织工作经历者优先考虑</w:t>
      </w:r>
    </w:p>
    <w:p>
      <w:pPr>
        <w:pStyle w:val="7"/>
        <w:spacing w:beforeLines="100"/>
        <w:ind w:left="816" w:hanging="389" w:hangingChars="139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岗位二：智慧团建平台管理2人</w:t>
      </w:r>
    </w:p>
    <w:p>
      <w:pPr>
        <w:pStyle w:val="7"/>
        <w:numPr>
          <w:ilvl w:val="0"/>
          <w:numId w:val="3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男女不限；</w:t>
      </w:r>
    </w:p>
    <w:p>
      <w:pPr>
        <w:pStyle w:val="7"/>
        <w:numPr>
          <w:ilvl w:val="0"/>
          <w:numId w:val="3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熟练使用word、excel等办公软件；</w:t>
      </w:r>
    </w:p>
    <w:p>
      <w:pPr>
        <w:pStyle w:val="7"/>
        <w:numPr>
          <w:ilvl w:val="0"/>
          <w:numId w:val="3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责任心较强；</w:t>
      </w:r>
    </w:p>
    <w:p>
      <w:pPr>
        <w:pStyle w:val="7"/>
        <w:numPr>
          <w:ilvl w:val="0"/>
          <w:numId w:val="3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有较强的文字功底和沟通能力；</w:t>
      </w:r>
    </w:p>
    <w:p>
      <w:pPr>
        <w:pStyle w:val="7"/>
        <w:numPr>
          <w:ilvl w:val="0"/>
          <w:numId w:val="3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积极完成上级交办的其他工作；</w:t>
      </w:r>
    </w:p>
    <w:p>
      <w:pPr>
        <w:pStyle w:val="7"/>
        <w:numPr>
          <w:ilvl w:val="0"/>
          <w:numId w:val="3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有院级学生组织工作经历者优先考虑</w:t>
      </w:r>
    </w:p>
    <w:p>
      <w:pPr>
        <w:pStyle w:val="7"/>
        <w:spacing w:beforeLines="100"/>
        <w:ind w:left="425" w:firstLine="0" w:firstLineChars="0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岗位三： 大学生活动中心管理3人</w:t>
      </w:r>
    </w:p>
    <w:p>
      <w:pPr>
        <w:pStyle w:val="7"/>
        <w:numPr>
          <w:ilvl w:val="0"/>
          <w:numId w:val="4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爱护公物；</w:t>
      </w:r>
    </w:p>
    <w:p>
      <w:pPr>
        <w:pStyle w:val="7"/>
        <w:numPr>
          <w:ilvl w:val="0"/>
          <w:numId w:val="4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保持好活动中心卫生；</w:t>
      </w:r>
    </w:p>
    <w:p>
      <w:pPr>
        <w:pStyle w:val="7"/>
        <w:numPr>
          <w:ilvl w:val="0"/>
          <w:numId w:val="4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精通音响等设备的使用；</w:t>
      </w:r>
    </w:p>
    <w:p>
      <w:pPr>
        <w:pStyle w:val="7"/>
        <w:numPr>
          <w:ilvl w:val="0"/>
          <w:numId w:val="4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积极完成上级交办的其他工作；</w:t>
      </w:r>
    </w:p>
    <w:p>
      <w:pPr>
        <w:pStyle w:val="7"/>
        <w:numPr>
          <w:ilvl w:val="0"/>
          <w:numId w:val="4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有院级学生组织工作经历者优先考虑</w:t>
      </w:r>
    </w:p>
    <w:p>
      <w:pPr>
        <w:pStyle w:val="7"/>
        <w:ind w:left="845" w:firstLine="0" w:firstLineChars="0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748"/>
        </w:tabs>
        <w:ind w:left="42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岗位四：学术报告厅管理3人</w:t>
      </w:r>
    </w:p>
    <w:p>
      <w:pPr>
        <w:pStyle w:val="7"/>
        <w:numPr>
          <w:ilvl w:val="0"/>
          <w:numId w:val="5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爱护公物；</w:t>
      </w:r>
    </w:p>
    <w:p>
      <w:pPr>
        <w:pStyle w:val="7"/>
        <w:numPr>
          <w:ilvl w:val="0"/>
          <w:numId w:val="5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保持好报告厅场地卫生；</w:t>
      </w:r>
    </w:p>
    <w:p>
      <w:pPr>
        <w:pStyle w:val="7"/>
        <w:numPr>
          <w:ilvl w:val="0"/>
          <w:numId w:val="5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精通音响等设备的使用；</w:t>
      </w:r>
    </w:p>
    <w:p>
      <w:pPr>
        <w:pStyle w:val="7"/>
        <w:numPr>
          <w:ilvl w:val="0"/>
          <w:numId w:val="5"/>
        </w:numP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熟练掌握Word Excel PPT等办公软件；</w:t>
      </w:r>
    </w:p>
    <w:p>
      <w:pPr>
        <w:pStyle w:val="7"/>
        <w:numPr>
          <w:ilvl w:val="0"/>
          <w:numId w:val="5"/>
        </w:numP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责任心强，善于沟通；</w:t>
      </w:r>
    </w:p>
    <w:p>
      <w:pPr>
        <w:pStyle w:val="7"/>
        <w:numPr>
          <w:ilvl w:val="0"/>
          <w:numId w:val="5"/>
        </w:num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有院级学生组织工作经历者优先考虑</w:t>
      </w:r>
    </w:p>
    <w:p>
      <w:pPr>
        <w:snapToGrid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</w:p>
    <w:p>
      <w:pPr>
        <w:tabs>
          <w:tab w:val="left" w:pos="748"/>
        </w:tabs>
        <w:ind w:left="425"/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岗位5：服装道具及仓库管理 1人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1.认真做好仓库管理工作。做好服装及演出道具帐目，分类保存好每件服装及演出道具。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2.严格履行租借手续，对到期未归还的服装及演出道具负责督促归还。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3.保持好服装道具间、仓库的卫生。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4.按规定做好物资设备进出仓库的验收、记账和发放工作。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5.积极完成上级交办的其他工作。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6.有院级学生组织工作经历者优先考虑。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28"/>
        </w:rPr>
        <w:t>招生就业处勤工助学岗位要求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岗位一：</w:t>
      </w:r>
      <w:r>
        <w:rPr>
          <w:rFonts w:hint="eastAsia" w:asciiTheme="majorEastAsia" w:hAnsiTheme="majorEastAsia" w:eastAsiaTheme="majorEastAsia"/>
          <w:sz w:val="28"/>
          <w:szCs w:val="28"/>
        </w:rPr>
        <w:t>招生宣传新媒体运营岗3人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年级：不限     性别：不限 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表达能力：较好      工作时间：课余时间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其他要求：严于律己、勤奋好学、吃苦耐劳，做事踏实认真，新媒体技术能力强。 </w:t>
      </w:r>
    </w:p>
    <w:p>
      <w:pPr>
        <w:jc w:val="left"/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工作内容：运营山东传媒职业学院招生办公众号、抖音、网站；宣传内容设计、发布。</w:t>
      </w:r>
    </w:p>
    <w:p>
      <w:pPr>
        <w:jc w:val="left"/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岗位二：</w:t>
      </w:r>
      <w:r>
        <w:rPr>
          <w:rFonts w:hint="eastAsia" w:asciiTheme="majorEastAsia" w:hAnsiTheme="majorEastAsia" w:eastAsiaTheme="majorEastAsia"/>
          <w:sz w:val="28"/>
          <w:szCs w:val="28"/>
        </w:rPr>
        <w:t>招生咨询岗3人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年级：不限    性别：不限 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表达能力：较好      工作时间：课余时间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其他要求：严于律己、勤奋好学、吃苦耐劳，做事踏实认真，细致，组织性纪律性强，能保守工作秘密。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工作内容：协助老师回复电话、网络咨询；招生咨询会筹备和现场问题回复；通知书邮寄、入学资格审核全。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岗位三：</w:t>
      </w:r>
      <w:r>
        <w:rPr>
          <w:rFonts w:hint="eastAsia" w:asciiTheme="majorEastAsia" w:hAnsiTheme="majorEastAsia" w:eastAsiaTheme="majorEastAsia"/>
          <w:sz w:val="28"/>
          <w:szCs w:val="28"/>
        </w:rPr>
        <w:t>创业学院设备、教室管理岗3人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年级：不限    性别：不限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表达能力：较好      工作时间：课余时间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其他要求：严于律己、勤奋好学、吃苦耐劳，做事踏实认真。</w:t>
      </w:r>
    </w:p>
    <w:p>
      <w:pPr>
        <w:pBdr>
          <w:bottom w:val="none" w:color="auto" w:sz="0" w:space="0"/>
        </w:pBdr>
        <w:jc w:val="left"/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工作内容：负责创业学院一楼双创实训室20间、二楼入驻项目办公室6间、3楼培训教室6间的水电、卫生、安全等日常管理。</w:t>
      </w:r>
    </w:p>
    <w:p>
      <w:pPr>
        <w:jc w:val="left"/>
        <w:rPr>
          <w:rFonts w:cs="楷体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岗位四：</w:t>
      </w:r>
      <w:r>
        <w:rPr>
          <w:rFonts w:hint="eastAsia" w:asciiTheme="majorEastAsia" w:hAnsiTheme="majorEastAsia" w:eastAsiaTheme="majorEastAsia"/>
          <w:sz w:val="28"/>
          <w:szCs w:val="28"/>
        </w:rPr>
        <w:t>创业学院项目管理3人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年级：不限    性别：不限 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表达能力：较好      工作时间：课余时间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其他要求：严于律己、勤奋好学、吃苦耐劳，做事踏实认真。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工作内容：负责入驻办公室规范管理、新项目入驻路演、资格、考察审核；承办学院内创业比赛以及创业大讲堂。</w:t>
      </w:r>
    </w:p>
    <w:p>
      <w:pPr>
        <w:pStyle w:val="7"/>
        <w:ind w:left="425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pBdr>
          <w:bottom w:val="none" w:color="auto" w:sz="0" w:space="0"/>
        </w:pBd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总务基建处勤工助学岗位要求</w:t>
      </w:r>
    </w:p>
    <w:p>
      <w:pPr>
        <w:rPr>
          <w:rFonts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岗位一：总务基建处助理（2名）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岗位职责：协助老师进行资料整理，教学楼、宿舍楼卫生检查，文件传递等工作（女生优先）。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岗位要求：语言表达能力强，有一定的文字功底，能熟练使用办公软件，组织纪律性强。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资产管理处勤工助学岗位要求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岗位一：新增资产逐条录入预算一体化系统 1名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专业技能：精通熟悉excel等表格的编辑使用。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年级：2022级 性别：不限  计算机:熟练  工作时间：周一至周五上班时间。 其他要求：身体健康、能吃苦耐劳、工作中做到细心、耐心。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工作内容：把学院新增资产的相关信息按预算系统内的excel表格要求逐条编辑、完善信息、分类录入预算一体化系统。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岗位二：资产管理处勤工助学学生 1名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专业技能：精通熟悉excel等表格的编辑使用。</w:t>
      </w: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年级：2022级 性别：女生  计算机:熟练  工作时间：周一至周五上班时间。 其他要求：身体健康、能吃苦耐劳、工作中做到细心、耐心。</w:t>
      </w:r>
    </w:p>
    <w:p>
      <w:pPr>
        <w:pBdr>
          <w:bottom w:val="none" w:color="auto" w:sz="0" w:space="0"/>
        </w:pBd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工作内容：协助老师完成部门资料整理工作。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信息网络中心勤工俭学岗位要求</w:t>
      </w:r>
    </w:p>
    <w:p>
      <w:pPr>
        <w:pBdr>
          <w:bottom w:val="none" w:color="auto" w:sz="0" w:space="0"/>
        </w:pBdr>
        <w:jc w:val="center"/>
        <w:rPr>
          <w:rFonts w:asciiTheme="majorEastAsia" w:hAnsiTheme="majorEastAsia" w:eastAsiaTheme="majorEastAsia"/>
          <w:b/>
          <w:sz w:val="32"/>
          <w:szCs w:val="28"/>
        </w:rPr>
      </w:pPr>
    </w:p>
    <w:p>
      <w:pPr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岗位一：教学机房每日网络管控工作（1名）</w:t>
      </w:r>
    </w:p>
    <w:p>
      <w:pPr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专业技能：熟悉网络管理</w:t>
      </w:r>
    </w:p>
    <w:p>
      <w:pPr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年级：2023级 性别：男 计算机：熟练文字处理：强</w:t>
      </w:r>
    </w:p>
    <w:p>
      <w:pPr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表达能力：较好 工作时间：周一到周五下午4:00</w:t>
      </w:r>
    </w:p>
    <w:p>
      <w:pPr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其他要求：信息工程系学生优先</w:t>
      </w:r>
    </w:p>
    <w:p>
      <w:pPr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工作内容：学校教学机房网络都隶属于我校信息网络中心管控，需要专人员负责网络管理。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</w:p>
    <w:p>
      <w:pPr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ind w:left="0"/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图书馆勤工助学岗位要求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岗位一：图书馆管理员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共2名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br w:type="textWrapping"/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基本要求：1、身体健康，性格沉稳踏实，有较强的协调沟通能力。</w:t>
      </w:r>
    </w:p>
    <w:p>
      <w:pPr>
        <w:numPr>
          <w:ilvl w:val="0"/>
          <w:numId w:val="6"/>
        </w:numPr>
        <w:jc w:val="left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热爱图书馆工作，遵纪守时，服从图书馆工作调配与管理。</w:t>
      </w:r>
    </w:p>
    <w:p>
      <w:pPr>
        <w:numPr>
          <w:ilvl w:val="0"/>
          <w:numId w:val="6"/>
        </w:numPr>
        <w:jc w:val="left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下午1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6：:30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-21:30和周末时间比较充裕，能按时到岗值班。课余时间参与图书馆其它事务。</w:t>
      </w:r>
    </w:p>
    <w:p>
      <w:pPr>
        <w:numPr>
          <w:ilvl w:val="0"/>
          <w:numId w:val="6"/>
        </w:numPr>
        <w:jc w:val="left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未在学校从事其它勤工助学岗位，一经录用至少能工作一个学期。</w:t>
      </w:r>
    </w:p>
    <w:p>
      <w:pPr>
        <w:ind w:left="0"/>
        <w:rPr>
          <w:rFonts w:asciiTheme="majorEastAsia" w:hAnsiTheme="majorEastAsia" w:eastAsiaTheme="majorEastAsia"/>
          <w:b w:val="0"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工作内容:负责图书馆值班，图书的按时上架、整理和书库的日常卫生工作，公共设备设施的管理工作。</w:t>
      </w:r>
    </w:p>
    <w:p>
      <w:pPr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asciiTheme="majorEastAsia" w:hAnsiTheme="majorEastAsia" w:eastAsiaTheme="majorEastAsia"/>
          <w:b/>
          <w:sz w:val="32"/>
          <w:szCs w:val="28"/>
        </w:rPr>
        <w:t>影视制作系学生勤工助学岗位要求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岗位一：新媒体中心设备运营维护（1名）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专业技能：熟悉新媒体设备的运营及维护，熟悉操作系统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年级：2022级、2023级    性别：不限    计算机：熟练   文字处理：强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表达能力：较好    工作时间：周一至周五 8:00--16:00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其他要求：影视制作系学生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工作内容：负责系新媒体设备的日常运营、维护、清洁及保养工作。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岗位二：思想政治教育办公室管理员（1名）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专业技能：熟悉办公软件，熟悉操作系统。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年级：2022级、2023级    性别：不限    计算机：熟练    文字处理：强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表达能力：较好    工作时间：周一至周五 8:00--16:00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其他要求：影视制作系学生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工作内容：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1.登记并保管好老师所交的文件，对文件进行分类，并不对外泄露；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2.对办公室的文件进行归类，整理，保存；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3.安排好会务工作，认真礼貌接待；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4.打扫卫生，并保持办公室的卫生；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5.按时值班，不耽误上课；</w:t>
      </w:r>
    </w:p>
    <w:p>
      <w:pPr>
        <w:pBdr>
          <w:bottom w:val="none" w:color="auto" w:sz="0" w:space="0"/>
        </w:pBd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6.协助老师整理、管理资料。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岗位三:录音实训室管理员（2名)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专业技能:熟悉录音棚设备及软件的使用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年级：2022级、2023级    性别：不限    计算机：熟练    文字处理：强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表达能力：较好    工作时间：周一至周五 8:00--16:00，偶尔加班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其他要求:影视制作系学生，身体健康，充满工作热情，能吃苦耐劳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工作内容: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1.负责设备的日常维护、借用、管理工作；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2.负责实训室检查、清洁等工作。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岗位四：教师工作室管理员（2名）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专业技能:熟悉工作室设备及设备的使用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年级：2022级、2023级    性别：不限    计算机：熟练    文字处理：强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表达能力：较好    工作时间：周一至周五 8:00--16:00，偶尔加班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其他要求:影视制作系学生，身体健康，细心，有志于从事传媒行业，工作热情，能吃苦耐劳。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工作内容: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1.负责设备的日常维护、借用、管理工作；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2.负责工作室检查、清洁等工作。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</w:p>
    <w:p>
      <w:pPr>
        <w:pBdr>
          <w:bottom w:val="none" w:color="auto" w:sz="0" w:space="0"/>
        </w:pBd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岗位五：电商实训室管理员（1名）</w:t>
      </w:r>
    </w:p>
    <w:p>
      <w:pPr>
        <w:snapToGrid/>
        <w:spacing w:line="240" w:lineRule="auto"/>
      </w:pP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专业技能：熟悉电商实训设备的运营及维护，熟悉网店运营与管理操作系统。</w:t>
      </w:r>
    </w:p>
    <w:p>
      <w:pPr>
        <w:snapToGrid/>
        <w:spacing w:line="240" w:lineRule="auto"/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</w:pP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年级</w:t>
      </w:r>
      <w:r>
        <w:rPr>
          <w:rFonts w:ascii="宋体" w:hAnsi="宋体" w:eastAsia="宋体" w:cs="宋体"/>
          <w:b w:val="0"/>
          <w:strike w:val="0"/>
          <w:spacing w:val="0"/>
          <w:sz w:val="28"/>
          <w:u w:val="none"/>
        </w:rPr>
        <w:t>：</w:t>
      </w: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2022级、</w:t>
      </w:r>
      <w:r>
        <w:rPr>
          <w:rFonts w:ascii="宋体" w:hAnsi="宋体" w:eastAsia="宋体" w:cs="宋体"/>
          <w:b w:val="0"/>
          <w:strike w:val="0"/>
          <w:spacing w:val="0"/>
          <w:sz w:val="28"/>
          <w:u w:val="none"/>
        </w:rPr>
        <w:t xml:space="preserve">2023级   </w:t>
      </w: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性别:不限    </w:t>
      </w:r>
    </w:p>
    <w:p>
      <w:pPr>
        <w:snapToGrid/>
        <w:spacing w:line="240" w:lineRule="auto"/>
      </w:pP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计算机：较熟练  文字处理：强</w:t>
      </w:r>
    </w:p>
    <w:p>
      <w:pPr>
        <w:snapToGrid/>
        <w:spacing w:line="240" w:lineRule="auto"/>
      </w:pP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表达能力：较好    工作时间：周一至周五 8:00--16:00</w:t>
      </w:r>
    </w:p>
    <w:p>
      <w:pPr>
        <w:snapToGrid/>
        <w:spacing w:line="240" w:lineRule="auto"/>
      </w:pP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其他要求：影视制作系学生</w:t>
      </w:r>
    </w:p>
    <w:p>
      <w:pPr>
        <w:pBdr>
          <w:bottom w:val="none" w:color="auto" w:sz="0" w:space="0"/>
        </w:pBdr>
        <w:ind w:left="0"/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</w:pPr>
      <w:r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  <w:t>工作内容：负责电商实训室设备的日常运营、维护、清洁及保养工作。</w:t>
      </w:r>
    </w:p>
    <w:p>
      <w:pPr>
        <w:pBdr>
          <w:bottom w:val="none" w:color="auto" w:sz="0" w:space="0"/>
        </w:pBdr>
        <w:ind w:left="0"/>
        <w:rPr>
          <w:rFonts w:ascii="宋体" w:hAnsi="宋体" w:eastAsia="宋体" w:cs="宋体"/>
          <w:b w:val="0"/>
          <w:i w:val="0"/>
          <w:strike w:val="0"/>
          <w:spacing w:val="0"/>
          <w:sz w:val="28"/>
          <w:u w:val="none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新闻传播系学生勤工助学岗位要求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岗位一：</w:t>
      </w:r>
      <w: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新闻系办公室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服务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（2名）</w:t>
      </w:r>
    </w:p>
    <w:p>
      <w:pPr>
        <w:pStyle w:val="4"/>
        <w:widowControl/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专业技能：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能熟练操作电脑运用word、Excel软件；有较强的文字功底。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年级：2022级 、2023级 性别：不限 计算机：熟练 文字处理：强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表达能力：较好 工作时间：周一至周五 8:00--16:00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其他要求：新闻传播系学生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工作内容：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能熟练操作电脑运用word、Excel软件；有较强的文字功底。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岗位二：</w:t>
      </w:r>
      <w: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名师工作室管理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员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（2名）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专业技能：熟悉办公软件，熟悉操作系统、细心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年级：2022级、2023级  性别：不限 计算机：熟练 文字处理：强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表达能力：较好 工作时间：周一至周五 8:00--16:00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其他要求：新闻传播系学生</w:t>
      </w:r>
    </w:p>
    <w:p>
      <w:pPr>
        <w:pStyle w:val="4"/>
        <w:widowControl/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工作内容：</w:t>
      </w:r>
    </w:p>
    <w:p>
      <w:pPr>
        <w:pStyle w:val="4"/>
        <w:widowControl/>
        <w:numPr>
          <w:ilvl w:val="0"/>
          <w:numId w:val="7"/>
        </w:numPr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负责名师工作室后勤保障工作</w:t>
      </w:r>
    </w:p>
    <w:p>
      <w:pPr>
        <w:pStyle w:val="4"/>
        <w:widowControl/>
        <w:numPr>
          <w:ilvl w:val="0"/>
          <w:numId w:val="7"/>
        </w:numPr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负责办公室联络工作</w:t>
      </w:r>
    </w:p>
    <w:p>
      <w:pPr>
        <w:pStyle w:val="4"/>
        <w:widowControl/>
        <w:numPr>
          <w:ilvl w:val="0"/>
          <w:numId w:val="7"/>
        </w:numPr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负责办公室资料整理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4"/>
        <w:widowControl/>
        <w:spacing w:line="10" w:lineRule="atLeas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岗位三:</w:t>
      </w:r>
      <w: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新媒体工作室管理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员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（1名)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专业技能:熟悉新媒体设备的运营及维护，熟悉操作系统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年级：2022级、2023级  性别：不限 计算机：熟练 文字处理：强</w:t>
      </w:r>
    </w:p>
    <w:p>
      <w:pPr>
        <w:pStyle w:val="4"/>
        <w:widowControl/>
        <w:spacing w:line="10" w:lineRule="atLeast"/>
        <w:jc w:val="lef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表达能力：较好 工作时间：周一至周五 8:00--16:00</w:t>
      </w:r>
    </w:p>
    <w:p>
      <w:pPr>
        <w:pStyle w:val="4"/>
        <w:widowControl/>
        <w:spacing w:line="10" w:lineRule="atLeas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其他要求:新闻传播系学生，细心，工作热情，能吃苦耐劳</w:t>
      </w:r>
    </w:p>
    <w:p>
      <w:pPr>
        <w:pStyle w:val="4"/>
        <w:widowControl/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工作内容:负责系新媒体设备的日常运营、维护、清洁及保养工作。</w:t>
      </w:r>
    </w:p>
    <w:p>
      <w:pPr>
        <w:pStyle w:val="4"/>
        <w:widowControl/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岗位四：教师工作室管理员（2名）</w:t>
      </w:r>
    </w:p>
    <w:p>
      <w:pPr>
        <w:pStyle w:val="4"/>
        <w:widowControl/>
        <w:spacing w:line="10" w:lineRule="atLeas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专业技能:熟悉工作室设备及设备的使用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年级：2022级、2023级  性别：不限 计算机：熟练 文字处理：强</w:t>
      </w:r>
    </w:p>
    <w:p>
      <w:pPr>
        <w:pStyle w:val="4"/>
        <w:widowControl/>
        <w:spacing w:line="10" w:lineRule="atLeas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表达能力：较好 工作时间：周一至周五 8:00--16:00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其他要求:新闻传播系学生，细心，工作热情，能吃苦耐劳。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工作内容: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1.登记并保管好老师所交的文件，对文件进行分类，并不对外泄露；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2.对办公室的文件进行归类，整理，保存；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3.打扫卫生，并保持办公室的卫生；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4.协助老师整理、管理资料。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岗位五：直播仓管理员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（1名）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专业技能:熟悉办公软件，熟悉操作系统。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诚实守信，爱岗敬业，具有一定的沟通协调能力。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年级：2022级、2023级  性别：不限 计算机：熟练 文字处理：强</w:t>
      </w:r>
    </w:p>
    <w:p>
      <w:pPr>
        <w:pStyle w:val="4"/>
        <w:widowControl/>
        <w:spacing w:line="10" w:lineRule="atLeas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表达能力：较好 工作时间：周一至周五 8:00--16:00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其他要求:新闻传播系学生，细心，工作热情，能吃苦耐劳。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工作内容：</w:t>
      </w:r>
    </w:p>
    <w:p>
      <w:pPr>
        <w:pStyle w:val="4"/>
        <w:widowControl/>
        <w:numPr>
          <w:ilvl w:val="0"/>
          <w:numId w:val="8"/>
        </w:numPr>
        <w:spacing w:line="10" w:lineRule="atLeast"/>
        <w:rPr>
          <w:rFonts w:cs="宋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负责与学徒制班随时沟通联系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2.协助老师整理、管理资料。</w:t>
      </w:r>
    </w:p>
    <w:p>
      <w:pP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</w:p>
    <w:p>
      <w:pP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岗位6：辅导员办公室服务（1名）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专业技能:熟悉办公软件，熟悉操作系统。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诚实守信，爱岗敬业，具有一定的沟通协调能力。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年级：2022级、2023级 性别：不限 计算机：熟练 文字处理：强</w:t>
      </w:r>
    </w:p>
    <w:p>
      <w:pPr>
        <w:pStyle w:val="4"/>
        <w:widowControl/>
        <w:spacing w:line="10" w:lineRule="atLeas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表达能力：较好 工作时间：周一至周五 8:00--16:00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其他要求:新闻传播系学生，细心，工作热情，能吃苦耐劳。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工作内容: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1.登记并保管好老师所交的文件，对文件进行分类，并不对外泄露；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2.对办公室的文件进行归类，整理，保存；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3.打扫卫生，并保持办公室的卫生；</w:t>
      </w:r>
    </w:p>
    <w:p>
      <w:pPr>
        <w:pStyle w:val="4"/>
        <w:widowControl/>
        <w:spacing w:line="1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</w:rPr>
        <w:t>4.协助老师整理、管理资料。</w:t>
      </w:r>
    </w:p>
    <w:p>
      <w:pPr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</w:p>
    <w:p>
      <w:pPr>
        <w:snapToGrid w:val="0"/>
        <w:jc w:val="center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sz w:val="32"/>
          <w:szCs w:val="28"/>
        </w:rPr>
        <w:t>信息工程系勤工俭学岗位招聘要求</w:t>
      </w:r>
      <w:r>
        <w:rPr>
          <w:rFonts w:asciiTheme="majorEastAsia" w:hAnsiTheme="majorEastAsia" w:eastAsiaTheme="majorEastAsia"/>
          <w:color w:val="000000"/>
          <w:sz w:val="28"/>
          <w:szCs w:val="28"/>
        </w:rPr>
        <w:t>（一）</w:t>
      </w:r>
    </w:p>
    <w:p>
      <w:pPr>
        <w:snapToGrid w:val="0"/>
        <w:jc w:val="center"/>
        <w:rPr>
          <w:rFonts w:asciiTheme="majorEastAsia" w:hAnsiTheme="majorEastAsia" w:eastAsiaTheme="majorEastAsia"/>
          <w:color w:val="333333"/>
          <w:sz w:val="28"/>
          <w:szCs w:val="28"/>
        </w:rPr>
      </w:pP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岗位一：设备维护（2人）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1. 男女不限；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2. 熟知电脑相关知识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3. 责任心较强；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4. 积极完成上级交办的其他工作；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5. 会安装操作系统和软件优先考虑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岗位二：实验室管理（1人）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1. 男女不限；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2. 做事细心、学习能力强、责任心较强</w:t>
      </w:r>
    </w:p>
    <w:p>
      <w:pPr>
        <w:ind w:left="0"/>
        <w:rPr>
          <w:rFonts w:asciiTheme="majorEastAsia" w:hAnsiTheme="majorEastAsia" w:eastAsiaTheme="majorEastAsia"/>
          <w:color w:val="333333"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3. 积极完成老师交办的其他工作；</w:t>
      </w:r>
    </w:p>
    <w:p>
      <w:pPr>
        <w:snapToGrid w:val="0"/>
        <w:spacing w:before="60" w:after="60" w:line="312" w:lineRule="auto"/>
        <w:jc w:val="left"/>
        <w:rPr>
          <w:rFonts w:asciiTheme="majorEastAsia" w:hAnsiTheme="majorEastAsia" w:eastAsiaTheme="majorEastAsia"/>
          <w:color w:val="333333"/>
          <w:sz w:val="28"/>
          <w:szCs w:val="28"/>
        </w:rPr>
      </w:pPr>
    </w:p>
    <w:p>
      <w:pPr>
        <w:snapToGrid w:val="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ind w:left="0"/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思政教学部勤工助学岗位要求</w:t>
      </w:r>
    </w:p>
    <w:p>
      <w:pPr>
        <w:ind w:left="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</w:p>
    <w:p>
      <w:pPr>
        <w:ind w:left="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思政教学部</w:t>
      </w:r>
      <w:r>
        <w:rPr>
          <w:rFonts w:cs="宋体" w:asciiTheme="majorEastAsia" w:hAnsiTheme="majorEastAsia" w:eastAsiaTheme="majorEastAsia"/>
          <w:b/>
          <w:bCs/>
          <w:sz w:val="28"/>
          <w:szCs w:val="28"/>
        </w:rPr>
        <w:t>管理员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共1名（A601）</w:t>
      </w:r>
    </w:p>
    <w:p>
      <w:pPr>
        <w:ind w:left="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sz w:val="28"/>
          <w:szCs w:val="28"/>
        </w:rPr>
        <w:t>岗位一基本要求：</w:t>
      </w:r>
    </w:p>
    <w:p>
      <w:pPr>
        <w:ind w:left="0" w:firstLine="560" w:firstLineChars="200"/>
        <w:rPr>
          <w:rFonts w:hint="eastAsia" w:cs="宋体" w:asciiTheme="majorEastAsia" w:hAnsiTheme="majorEastAsia" w:eastAsiaTheme="majorEastAsia"/>
          <w:sz w:val="28"/>
          <w:szCs w:val="28"/>
        </w:rPr>
      </w:pPr>
      <w:r>
        <w:rPr>
          <w:rFonts w:cs="宋体" w:asciiTheme="majorEastAsia" w:hAnsiTheme="majorEastAsia" w:eastAsiaTheme="majorEastAsia"/>
          <w:sz w:val="28"/>
          <w:szCs w:val="28"/>
        </w:rPr>
        <w:t>工作内容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：A601工作岗位需要求熟练操作Word、Excel等办公软件，协助老师完成部分日常办公事务。、</w:t>
      </w:r>
    </w:p>
    <w:p>
      <w:pPr>
        <w:pBdr>
          <w:bottom w:val="none" w:color="auto" w:sz="0" w:space="0"/>
        </w:pBdr>
        <w:ind w:left="0"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基础教学部勤工助学岗位要求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办公室助理1人：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诚实守信，爱岗敬业，具有一定的沟通协调能力。能熟练操作电脑运用word、Excel软件；有较强的文字功底。</w:t>
      </w:r>
    </w:p>
    <w:p>
      <w:pPr>
        <w:pBdr>
          <w:bottom w:val="none" w:color="auto" w:sz="0" w:space="0"/>
        </w:pBd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体育器材室1人：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诚实守信，爱岗敬业，具有一定的沟通协调能力。能熟练操作电脑运用word、Excel软件；熟悉体育课流程，喜欢体育运动。</w:t>
      </w:r>
    </w:p>
    <w:p>
      <w:pPr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继续教育处勤工助学岗位要求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</w:p>
    <w:p>
      <w:pPr>
        <w:rPr>
          <w:rFonts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岗位一：继续教育处办公室助理（2名）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岗位职责：协助老师进行资料整理，文件印刷，文件传递等工作。</w:t>
      </w:r>
    </w:p>
    <w:p>
      <w:pPr>
        <w:rPr>
          <w:rFonts w:hint="eastAsia"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岗位要求：语言表达能力强，有一定的文字功底，能熟练使用办公软件，组织纪律性强。</w:t>
      </w:r>
    </w:p>
    <w:p>
      <w:pP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岗位二：学历教育工作助理（1名）</w:t>
      </w:r>
    </w:p>
    <w:p>
      <w:pPr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专业技能：熟练使用办公软件，文案写作能力强。</w:t>
      </w:r>
    </w:p>
    <w:p>
      <w:pPr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表达能力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ab/>
      </w:r>
      <w:r>
        <w:rPr>
          <w:rFonts w:hint="eastAsia" w:cs="宋体" w:asciiTheme="majorEastAsia" w:hAnsiTheme="majorEastAsia" w:eastAsiaTheme="majorEastAsia"/>
          <w:sz w:val="28"/>
          <w:szCs w:val="28"/>
        </w:rPr>
        <w:t>：较好  工作时间：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周一-周五 课余时间</w:t>
      </w:r>
    </w:p>
    <w:p>
      <w:pPr>
        <w:pBdr>
          <w:bottom w:val="none" w:color="auto" w:sz="0" w:space="0"/>
        </w:pBdr>
        <w:rPr>
          <w:rFonts w:hint="eastAsia"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岗位职责：协助学历教育科老师开展各项工作，主要从事电话业务咨询、档案管理、平台管理等工作。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left="0"/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数媒动画系勤工助学岗位要求</w:t>
      </w:r>
    </w:p>
    <w:p>
      <w:pPr>
        <w:ind w:left="0"/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岗位一：数媒动画系办公、教学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辅助共6名</w:t>
      </w:r>
    </w:p>
    <w:p>
      <w:pPr>
        <w:ind w:left="0"/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基本要求：</w:t>
      </w:r>
    </w:p>
    <w:p>
      <w:pPr>
        <w:pBdr>
          <w:bottom w:val="none" w:color="auto" w:sz="0" w:space="0"/>
        </w:pBd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 xml:space="preserve">    1.身体健康，性格沉稳踏实，有较强的协调沟通能力。遵纪守时，服从系部工作调配与管理。</w:t>
      </w:r>
    </w:p>
    <w:p>
      <w:pPr>
        <w:pStyle w:val="7"/>
        <w:ind w:left="0" w:firstLine="0"/>
        <w:jc w:val="both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 xml:space="preserve">    2.能按时到岗值班。课余时间完成系部其它工作。</w:t>
      </w:r>
    </w:p>
    <w:p>
      <w:pPr>
        <w:pStyle w:val="7"/>
        <w:ind w:left="0" w:firstLineChars="0"/>
        <w:jc w:val="left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 xml:space="preserve"> 3.未在学校从事其它勤工助学岗位，一经录用至少能工作一个学期。</w:t>
      </w:r>
    </w:p>
    <w:p>
      <w:pPr>
        <w:pStyle w:val="7"/>
        <w:ind w:left="0" w:firstLineChars="0"/>
        <w:jc w:val="left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4.有计算机维修、组装经验者优先。</w:t>
      </w:r>
    </w:p>
    <w:p>
      <w:pPr>
        <w:ind w:left="0"/>
        <w:rPr>
          <w:rFonts w:cs="宋体" w:asciiTheme="majorEastAsia" w:hAnsiTheme="majorEastAsia" w:eastAsiaTheme="majorEastAsia"/>
          <w:b w:val="0"/>
          <w:bCs/>
          <w:sz w:val="28"/>
          <w:szCs w:val="28"/>
        </w:rPr>
      </w:pP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工作内容:系部教学实训室、机房卫生打扫、设备维护，教学、办公等</w:t>
      </w:r>
      <w:r>
        <w:rPr>
          <w:rFonts w:hint="eastAsia" w:cs="宋体" w:asciiTheme="majorEastAsia" w:hAnsiTheme="majorEastAsia" w:eastAsiaTheme="majorEastAsia"/>
          <w:b w:val="0"/>
          <w:bCs/>
          <w:sz w:val="28"/>
          <w:szCs w:val="28"/>
        </w:rPr>
        <w:t>相关工作，包括文字打印、材料汇总</w:t>
      </w:r>
      <w:r>
        <w:rPr>
          <w:rFonts w:cs="宋体" w:asciiTheme="majorEastAsia" w:hAnsiTheme="majorEastAsia" w:eastAsiaTheme="majorEastAsia"/>
          <w:b w:val="0"/>
          <w:bCs/>
          <w:sz w:val="28"/>
          <w:szCs w:val="28"/>
        </w:rPr>
        <w:t>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D12EA59"/>
    <w:multiLevelType w:val="singleLevel"/>
    <w:tmpl w:val="ED12EA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4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126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68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52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94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780" w:hanging="420"/>
      </w:pPr>
      <w:rPr>
        <w:bCs/>
      </w:rPr>
    </w:lvl>
    <w:lvl w:ilvl="8" w:tentative="0">
      <w:start w:val="0"/>
      <w:numFmt w:val="decimal"/>
      <w:lvlText w:val=""/>
      <w:lvlJc w:val="left"/>
      <w:pPr>
        <w:ind w:left="420"/>
      </w:pPr>
    </w:lvl>
  </w:abstractNum>
  <w:abstractNum w:abstractNumId="5">
    <w:nsid w:val="03D62ECE"/>
    <w:multiLevelType w:val="singleLevel"/>
    <w:tmpl w:val="03D62ECE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3AC52B38"/>
    <w:multiLevelType w:val="singleLevel"/>
    <w:tmpl w:val="3AC52B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MWIxMWJlYWJjYWM4ZDVlNDZlMzZkNTEwYjU1MmUifQ=="/>
  </w:docVars>
  <w:rsids>
    <w:rsidRoot w:val="002E1950"/>
    <w:rsid w:val="002E1950"/>
    <w:rsid w:val="0039568A"/>
    <w:rsid w:val="00434324"/>
    <w:rsid w:val="00822874"/>
    <w:rsid w:val="00833DE5"/>
    <w:rsid w:val="00B7620D"/>
    <w:rsid w:val="00BA196E"/>
    <w:rsid w:val="1A871F15"/>
    <w:rsid w:val="34E27C79"/>
    <w:rsid w:val="7E1D6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paragraph"/>
    <w:qFormat/>
    <w:uiPriority w:val="0"/>
    <w:pPr>
      <w:widowControl/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2023-10-23T08:51:00Z</dcterms:created>
  <dc:creator>UU</dc:creator>
  <cp:lastModifiedBy>鱼儿</cp:lastModifiedBy>
  <dcterms:modified xsi:type="dcterms:W3CDTF">2023-10-23T00:58:45Z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B5F419A75BF64CB4B8CA029F501DEB8F_12</vt:lpwstr>
  </property>
</Properties>
</file>